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CF53" w14:textId="77777777" w:rsidR="003712ED" w:rsidRPr="00047674" w:rsidRDefault="00000000" w:rsidP="0004767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47674">
        <w:rPr>
          <w:rFonts w:ascii="Arial" w:hAnsi="Arial" w:cs="Arial"/>
          <w:sz w:val="20"/>
          <w:szCs w:val="20"/>
        </w:rPr>
        <w:t>Monterrey, Nuevo León, a [fecha completa]</w:t>
      </w:r>
    </w:p>
    <w:p w14:paraId="53BE6696" w14:textId="77777777" w:rsidR="003712ED" w:rsidRPr="00047674" w:rsidRDefault="003712ED" w:rsidP="00047674">
      <w:pPr>
        <w:spacing w:after="0"/>
        <w:rPr>
          <w:rFonts w:ascii="Arial" w:hAnsi="Arial" w:cs="Arial"/>
          <w:sz w:val="20"/>
          <w:szCs w:val="20"/>
        </w:rPr>
      </w:pPr>
    </w:p>
    <w:p w14:paraId="4A886850" w14:textId="77777777" w:rsidR="00047674" w:rsidRDefault="00047674" w:rsidP="00047674">
      <w:pPr>
        <w:spacing w:after="0"/>
        <w:rPr>
          <w:rFonts w:ascii="Arial" w:hAnsi="Arial" w:cs="Arial"/>
          <w:sz w:val="20"/>
          <w:szCs w:val="20"/>
        </w:rPr>
      </w:pPr>
    </w:p>
    <w:p w14:paraId="766783BD" w14:textId="77777777" w:rsidR="00047674" w:rsidRDefault="00047674" w:rsidP="00047674">
      <w:pPr>
        <w:spacing w:after="0"/>
        <w:rPr>
          <w:rFonts w:ascii="Arial" w:hAnsi="Arial" w:cs="Arial"/>
          <w:sz w:val="20"/>
          <w:szCs w:val="20"/>
        </w:rPr>
      </w:pPr>
    </w:p>
    <w:p w14:paraId="3C4B0A2B" w14:textId="77777777" w:rsidR="00047674" w:rsidRDefault="00047674" w:rsidP="00047674">
      <w:pPr>
        <w:spacing w:after="0"/>
        <w:rPr>
          <w:rFonts w:ascii="Arial" w:hAnsi="Arial" w:cs="Arial"/>
          <w:sz w:val="20"/>
          <w:szCs w:val="20"/>
        </w:rPr>
      </w:pPr>
    </w:p>
    <w:p w14:paraId="14A6AE27" w14:textId="7C35F027" w:rsidR="00047674" w:rsidRPr="00047674" w:rsidRDefault="00000000" w:rsidP="00047674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047674">
        <w:rPr>
          <w:rFonts w:ascii="Arial" w:hAnsi="Arial" w:cs="Arial"/>
          <w:sz w:val="20"/>
          <w:szCs w:val="20"/>
        </w:rPr>
        <w:t>Atención</w:t>
      </w:r>
      <w:proofErr w:type="spellEnd"/>
      <w:r w:rsidRPr="00047674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047674" w:rsidRPr="00047674">
        <w:rPr>
          <w:rFonts w:ascii="Arial" w:hAnsi="Arial" w:cs="Arial"/>
          <w:sz w:val="20"/>
          <w:szCs w:val="20"/>
        </w:rPr>
        <w:t>Oficial</w:t>
      </w:r>
      <w:proofErr w:type="spellEnd"/>
      <w:r w:rsidR="00047674" w:rsidRPr="0004767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047674" w:rsidRPr="00047674">
        <w:rPr>
          <w:rFonts w:ascii="Arial" w:hAnsi="Arial" w:cs="Arial"/>
          <w:sz w:val="20"/>
          <w:szCs w:val="20"/>
        </w:rPr>
        <w:t>Privacidad</w:t>
      </w:r>
      <w:proofErr w:type="spellEnd"/>
      <w:r w:rsidR="00047674" w:rsidRPr="00047674">
        <w:rPr>
          <w:rFonts w:ascii="Arial" w:hAnsi="Arial" w:cs="Arial"/>
          <w:sz w:val="20"/>
          <w:szCs w:val="20"/>
        </w:rPr>
        <w:t xml:space="preserve"> de </w:t>
      </w:r>
    </w:p>
    <w:p w14:paraId="6F2338BA" w14:textId="11200684" w:rsidR="00047674" w:rsidRPr="00047674" w:rsidRDefault="00047674" w:rsidP="00047674">
      <w:pPr>
        <w:spacing w:after="0"/>
        <w:rPr>
          <w:rFonts w:ascii="Arial" w:hAnsi="Arial" w:cs="Arial"/>
          <w:sz w:val="20"/>
          <w:szCs w:val="20"/>
        </w:rPr>
      </w:pPr>
      <w:r w:rsidRPr="00047674">
        <w:rPr>
          <w:rFonts w:ascii="Arial" w:hAnsi="Arial" w:cs="Arial"/>
          <w:sz w:val="20"/>
          <w:szCs w:val="20"/>
        </w:rPr>
        <w:t xml:space="preserve">Corporación </w:t>
      </w:r>
      <w:proofErr w:type="spellStart"/>
      <w:r w:rsidRPr="00047674">
        <w:rPr>
          <w:rFonts w:ascii="Arial" w:hAnsi="Arial" w:cs="Arial"/>
          <w:sz w:val="20"/>
          <w:szCs w:val="20"/>
        </w:rPr>
        <w:t>en</w:t>
      </w:r>
      <w:proofErr w:type="spellEnd"/>
      <w:r w:rsidRPr="000476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674">
        <w:rPr>
          <w:rFonts w:ascii="Arial" w:hAnsi="Arial" w:cs="Arial"/>
          <w:sz w:val="20"/>
          <w:szCs w:val="20"/>
        </w:rPr>
        <w:t>Investigación</w:t>
      </w:r>
      <w:proofErr w:type="spellEnd"/>
      <w:r w:rsidRPr="000476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674">
        <w:rPr>
          <w:rFonts w:ascii="Arial" w:hAnsi="Arial" w:cs="Arial"/>
          <w:sz w:val="20"/>
          <w:szCs w:val="20"/>
        </w:rPr>
        <w:t>Tecnológica</w:t>
      </w:r>
      <w:proofErr w:type="spellEnd"/>
      <w:r w:rsidRPr="00047674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047674">
        <w:rPr>
          <w:rFonts w:ascii="Arial" w:hAnsi="Arial" w:cs="Arial"/>
          <w:sz w:val="20"/>
          <w:szCs w:val="20"/>
        </w:rPr>
        <w:t>Informática</w:t>
      </w:r>
      <w:proofErr w:type="spellEnd"/>
      <w:r w:rsidRPr="00047674">
        <w:rPr>
          <w:rFonts w:ascii="Arial" w:hAnsi="Arial" w:cs="Arial"/>
          <w:sz w:val="20"/>
          <w:szCs w:val="20"/>
        </w:rPr>
        <w:t>, S.A.P.I. de C.V.</w:t>
      </w:r>
    </w:p>
    <w:p w14:paraId="2BB40F21" w14:textId="5F5F13C5" w:rsidR="003712ED" w:rsidRPr="00047674" w:rsidRDefault="00047674" w:rsidP="00047674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5B0FD5">
        <w:rPr>
          <w:rFonts w:ascii="Arial" w:hAnsi="Arial" w:cs="Arial"/>
          <w:sz w:val="20"/>
          <w:szCs w:val="20"/>
        </w:rPr>
        <w:t>en</w:t>
      </w:r>
      <w:proofErr w:type="spellEnd"/>
      <w:r w:rsidRPr="005B0FD5">
        <w:rPr>
          <w:rFonts w:ascii="Arial" w:hAnsi="Arial" w:cs="Arial"/>
          <w:sz w:val="20"/>
          <w:szCs w:val="20"/>
        </w:rPr>
        <w:t xml:space="preserve"> Av. Sendero Sur 285, Colonia </w:t>
      </w:r>
      <w:proofErr w:type="spellStart"/>
      <w:r w:rsidRPr="005B0FD5">
        <w:rPr>
          <w:rFonts w:ascii="Arial" w:hAnsi="Arial" w:cs="Arial"/>
          <w:sz w:val="20"/>
          <w:szCs w:val="20"/>
        </w:rPr>
        <w:t>Contry</w:t>
      </w:r>
      <w:proofErr w:type="spellEnd"/>
      <w:r w:rsidRPr="005B0FD5">
        <w:rPr>
          <w:rFonts w:ascii="Arial" w:hAnsi="Arial" w:cs="Arial"/>
          <w:sz w:val="20"/>
          <w:szCs w:val="20"/>
        </w:rPr>
        <w:t>, C.P. 64680, Monterrey, Nuevo León</w:t>
      </w:r>
    </w:p>
    <w:p w14:paraId="35B52EDE" w14:textId="77777777" w:rsidR="003712ED" w:rsidRPr="00047674" w:rsidRDefault="00000000" w:rsidP="00047674">
      <w:pPr>
        <w:spacing w:after="0"/>
        <w:rPr>
          <w:rFonts w:ascii="Arial" w:hAnsi="Arial" w:cs="Arial"/>
          <w:sz w:val="20"/>
          <w:szCs w:val="20"/>
        </w:rPr>
      </w:pPr>
      <w:r w:rsidRPr="00047674">
        <w:rPr>
          <w:rFonts w:ascii="Arial" w:hAnsi="Arial" w:cs="Arial"/>
          <w:sz w:val="20"/>
          <w:szCs w:val="20"/>
        </w:rPr>
        <w:br/>
        <w:t xml:space="preserve">Asunto: </w:t>
      </w:r>
      <w:r w:rsidRPr="00047674">
        <w:rPr>
          <w:rFonts w:ascii="Arial" w:hAnsi="Arial" w:cs="Arial"/>
          <w:sz w:val="20"/>
          <w:szCs w:val="20"/>
          <w:u w:val="single"/>
        </w:rPr>
        <w:t>Ejercicio de Derechos ARCO</w:t>
      </w:r>
    </w:p>
    <w:p w14:paraId="02D3D83D" w14:textId="77777777" w:rsidR="003712ED" w:rsidRPr="00047674" w:rsidRDefault="00000000" w:rsidP="00047674">
      <w:pPr>
        <w:spacing w:after="0"/>
        <w:rPr>
          <w:rFonts w:ascii="Arial" w:hAnsi="Arial" w:cs="Arial"/>
          <w:sz w:val="20"/>
          <w:szCs w:val="20"/>
        </w:rPr>
      </w:pPr>
      <w:r w:rsidRPr="00047674">
        <w:rPr>
          <w:rFonts w:ascii="Arial" w:hAnsi="Arial" w:cs="Arial"/>
          <w:sz w:val="20"/>
          <w:szCs w:val="20"/>
        </w:rPr>
        <w:br/>
        <w:t>Por medio de la presente, y con fundamento en los artículos 22, 28 y demás aplicables de la Ley Federal de Protección de Datos Personales en Posesión de los Particulares, solicito de manera formal el ejercicio de mi derecho de:</w:t>
      </w:r>
      <w:r w:rsidRPr="00047674">
        <w:rPr>
          <w:rFonts w:ascii="Arial" w:hAnsi="Arial" w:cs="Arial"/>
          <w:sz w:val="20"/>
          <w:szCs w:val="20"/>
        </w:rPr>
        <w:br/>
      </w:r>
      <w:r w:rsidRPr="00047674">
        <w:rPr>
          <w:rFonts w:ascii="Arial" w:hAnsi="Arial" w:cs="Arial"/>
          <w:sz w:val="20"/>
          <w:szCs w:val="20"/>
        </w:rPr>
        <w:br/>
        <w:t>[Seleccionar: Acceso / Rectificación / Cancelación / Oposición]</w:t>
      </w:r>
      <w:r w:rsidRPr="00047674">
        <w:rPr>
          <w:rFonts w:ascii="Arial" w:hAnsi="Arial" w:cs="Arial"/>
          <w:sz w:val="20"/>
          <w:szCs w:val="20"/>
        </w:rPr>
        <w:br/>
      </w:r>
      <w:r w:rsidRPr="00047674">
        <w:rPr>
          <w:rFonts w:ascii="Arial" w:hAnsi="Arial" w:cs="Arial"/>
          <w:sz w:val="20"/>
          <w:szCs w:val="20"/>
        </w:rPr>
        <w:br/>
        <w:t>Respecto de mis datos personales que obran en posesión de esa entidad, conforme a lo siguiente:</w:t>
      </w:r>
      <w:r w:rsidRPr="00047674">
        <w:rPr>
          <w:rFonts w:ascii="Arial" w:hAnsi="Arial" w:cs="Arial"/>
          <w:sz w:val="20"/>
          <w:szCs w:val="20"/>
        </w:rPr>
        <w:br/>
      </w:r>
    </w:p>
    <w:p w14:paraId="141B4A9E" w14:textId="77777777" w:rsidR="003712ED" w:rsidRPr="00047674" w:rsidRDefault="00000000" w:rsidP="00047674">
      <w:pPr>
        <w:spacing w:after="0"/>
        <w:rPr>
          <w:rFonts w:ascii="Arial" w:hAnsi="Arial" w:cs="Arial"/>
          <w:sz w:val="20"/>
          <w:szCs w:val="20"/>
        </w:rPr>
      </w:pPr>
      <w:r w:rsidRPr="00047674">
        <w:rPr>
          <w:rFonts w:ascii="Arial" w:hAnsi="Arial" w:cs="Arial"/>
          <w:sz w:val="20"/>
          <w:szCs w:val="20"/>
        </w:rPr>
        <w:t>1. Nombre completo del titular: [Nombre completo]</w:t>
      </w:r>
    </w:p>
    <w:p w14:paraId="760A5A8D" w14:textId="77777777" w:rsidR="003712ED" w:rsidRPr="00047674" w:rsidRDefault="00000000" w:rsidP="00047674">
      <w:pPr>
        <w:spacing w:after="0"/>
        <w:rPr>
          <w:rFonts w:ascii="Arial" w:hAnsi="Arial" w:cs="Arial"/>
          <w:sz w:val="20"/>
          <w:szCs w:val="20"/>
        </w:rPr>
      </w:pPr>
      <w:r w:rsidRPr="00047674">
        <w:rPr>
          <w:rFonts w:ascii="Arial" w:hAnsi="Arial" w:cs="Arial"/>
          <w:sz w:val="20"/>
          <w:szCs w:val="20"/>
        </w:rPr>
        <w:t>2. Domicilio para oír y recibir notificaciones: [Dirección completa]</w:t>
      </w:r>
    </w:p>
    <w:p w14:paraId="0640CB30" w14:textId="77777777" w:rsidR="003712ED" w:rsidRPr="00047674" w:rsidRDefault="00000000" w:rsidP="00047674">
      <w:pPr>
        <w:spacing w:after="0"/>
        <w:rPr>
          <w:rFonts w:ascii="Arial" w:hAnsi="Arial" w:cs="Arial"/>
          <w:sz w:val="20"/>
          <w:szCs w:val="20"/>
        </w:rPr>
      </w:pPr>
      <w:r w:rsidRPr="00047674">
        <w:rPr>
          <w:rFonts w:ascii="Arial" w:hAnsi="Arial" w:cs="Arial"/>
          <w:sz w:val="20"/>
          <w:szCs w:val="20"/>
        </w:rPr>
        <w:t>3. Correo electrónico: [Correo válido]</w:t>
      </w:r>
    </w:p>
    <w:p w14:paraId="7EBF9C91" w14:textId="77777777" w:rsidR="003712ED" w:rsidRPr="00047674" w:rsidRDefault="00000000" w:rsidP="00047674">
      <w:pPr>
        <w:spacing w:after="0"/>
        <w:rPr>
          <w:rFonts w:ascii="Arial" w:hAnsi="Arial" w:cs="Arial"/>
          <w:sz w:val="20"/>
          <w:szCs w:val="20"/>
        </w:rPr>
      </w:pPr>
      <w:r w:rsidRPr="00047674">
        <w:rPr>
          <w:rFonts w:ascii="Arial" w:hAnsi="Arial" w:cs="Arial"/>
          <w:sz w:val="20"/>
          <w:szCs w:val="20"/>
        </w:rPr>
        <w:t>4. Teléfono de contacto: [Número de teléfono]</w:t>
      </w:r>
    </w:p>
    <w:p w14:paraId="17E6665B" w14:textId="77777777" w:rsidR="003712ED" w:rsidRPr="00047674" w:rsidRDefault="00000000" w:rsidP="00047674">
      <w:pPr>
        <w:spacing w:after="0"/>
        <w:rPr>
          <w:rFonts w:ascii="Arial" w:hAnsi="Arial" w:cs="Arial"/>
          <w:sz w:val="20"/>
          <w:szCs w:val="20"/>
        </w:rPr>
      </w:pPr>
      <w:r w:rsidRPr="00047674">
        <w:rPr>
          <w:rFonts w:ascii="Arial" w:hAnsi="Arial" w:cs="Arial"/>
          <w:sz w:val="20"/>
          <w:szCs w:val="20"/>
        </w:rPr>
        <w:t>5. Descripción clara de los datos personales sobre los que se desea ejercer el derecho:</w:t>
      </w:r>
      <w:r w:rsidRPr="00047674">
        <w:rPr>
          <w:rFonts w:ascii="Arial" w:hAnsi="Arial" w:cs="Arial"/>
          <w:sz w:val="20"/>
          <w:szCs w:val="20"/>
        </w:rPr>
        <w:br/>
      </w:r>
      <w:proofErr w:type="gramStart"/>
      <w:r w:rsidRPr="00047674">
        <w:rPr>
          <w:rFonts w:ascii="Arial" w:hAnsi="Arial" w:cs="Arial"/>
          <w:sz w:val="20"/>
          <w:szCs w:val="20"/>
        </w:rPr>
        <w:t xml:space="preserve">   [</w:t>
      </w:r>
      <w:proofErr w:type="gramEnd"/>
      <w:r w:rsidRPr="00047674">
        <w:rPr>
          <w:rFonts w:ascii="Arial" w:hAnsi="Arial" w:cs="Arial"/>
          <w:sz w:val="20"/>
          <w:szCs w:val="20"/>
        </w:rPr>
        <w:t>Ejemplo: Mi nombre completo, correo electrónico, historial de compras, etc.]</w:t>
      </w:r>
    </w:p>
    <w:p w14:paraId="7CF17850" w14:textId="77777777" w:rsidR="003712ED" w:rsidRPr="00047674" w:rsidRDefault="00000000" w:rsidP="00047674">
      <w:pPr>
        <w:spacing w:after="0"/>
        <w:rPr>
          <w:rFonts w:ascii="Arial" w:hAnsi="Arial" w:cs="Arial"/>
          <w:sz w:val="20"/>
          <w:szCs w:val="20"/>
        </w:rPr>
      </w:pPr>
      <w:r w:rsidRPr="00047674">
        <w:rPr>
          <w:rFonts w:ascii="Arial" w:hAnsi="Arial" w:cs="Arial"/>
          <w:sz w:val="20"/>
          <w:szCs w:val="20"/>
        </w:rPr>
        <w:t>6. Derecho que se desea ejercer y motivos que lo justifican:</w:t>
      </w:r>
      <w:r w:rsidRPr="00047674">
        <w:rPr>
          <w:rFonts w:ascii="Arial" w:hAnsi="Arial" w:cs="Arial"/>
          <w:sz w:val="20"/>
          <w:szCs w:val="20"/>
        </w:rPr>
        <w:br/>
      </w:r>
      <w:proofErr w:type="gramStart"/>
      <w:r w:rsidRPr="00047674">
        <w:rPr>
          <w:rFonts w:ascii="Arial" w:hAnsi="Arial" w:cs="Arial"/>
          <w:sz w:val="20"/>
          <w:szCs w:val="20"/>
        </w:rPr>
        <w:t xml:space="preserve">   [</w:t>
      </w:r>
      <w:proofErr w:type="gramEnd"/>
      <w:r w:rsidRPr="00047674">
        <w:rPr>
          <w:rFonts w:ascii="Arial" w:hAnsi="Arial" w:cs="Arial"/>
          <w:sz w:val="20"/>
          <w:szCs w:val="20"/>
        </w:rPr>
        <w:t>Ejemplo: Solicito la rectificación de mi nombre ya que fue registrado incorrectamente como “Johana” en lugar de “Johanna”.]</w:t>
      </w:r>
    </w:p>
    <w:p w14:paraId="56A18B4C" w14:textId="77777777" w:rsidR="003712ED" w:rsidRPr="00047674" w:rsidRDefault="00000000" w:rsidP="00047674">
      <w:pPr>
        <w:spacing w:after="0"/>
        <w:rPr>
          <w:rFonts w:ascii="Arial" w:hAnsi="Arial" w:cs="Arial"/>
          <w:sz w:val="20"/>
          <w:szCs w:val="20"/>
        </w:rPr>
      </w:pPr>
      <w:r w:rsidRPr="00047674">
        <w:rPr>
          <w:rFonts w:ascii="Arial" w:hAnsi="Arial" w:cs="Arial"/>
          <w:sz w:val="20"/>
          <w:szCs w:val="20"/>
        </w:rPr>
        <w:t>7. Documentos que acreditan la identidad del titular (adjuntos):</w:t>
      </w:r>
      <w:r w:rsidRPr="00047674">
        <w:rPr>
          <w:rFonts w:ascii="Arial" w:hAnsi="Arial" w:cs="Arial"/>
          <w:sz w:val="20"/>
          <w:szCs w:val="20"/>
        </w:rPr>
        <w:br/>
        <w:t xml:space="preserve">   - Identificación oficial (INE, pasaporte, etc.)</w:t>
      </w:r>
      <w:r w:rsidRPr="00047674">
        <w:rPr>
          <w:rFonts w:ascii="Arial" w:hAnsi="Arial" w:cs="Arial"/>
          <w:sz w:val="20"/>
          <w:szCs w:val="20"/>
        </w:rPr>
        <w:br/>
        <w:t xml:space="preserve">   - En su caso, documentos que acrediten la representación legal</w:t>
      </w:r>
    </w:p>
    <w:p w14:paraId="0E69D494" w14:textId="77777777" w:rsidR="003712ED" w:rsidRPr="00047674" w:rsidRDefault="00000000" w:rsidP="00047674">
      <w:pPr>
        <w:spacing w:after="0"/>
        <w:rPr>
          <w:rFonts w:ascii="Arial" w:hAnsi="Arial" w:cs="Arial"/>
          <w:sz w:val="20"/>
          <w:szCs w:val="20"/>
        </w:rPr>
      </w:pPr>
      <w:r w:rsidRPr="00047674">
        <w:rPr>
          <w:rFonts w:ascii="Arial" w:hAnsi="Arial" w:cs="Arial"/>
          <w:sz w:val="20"/>
          <w:szCs w:val="20"/>
        </w:rPr>
        <w:t>8. Documentos que sustenten la solicitud (en caso de rectificación):</w:t>
      </w:r>
      <w:r w:rsidRPr="00047674">
        <w:rPr>
          <w:rFonts w:ascii="Arial" w:hAnsi="Arial" w:cs="Arial"/>
          <w:sz w:val="20"/>
          <w:szCs w:val="20"/>
        </w:rPr>
        <w:br/>
      </w:r>
      <w:proofErr w:type="gramStart"/>
      <w:r w:rsidRPr="00047674">
        <w:rPr>
          <w:rFonts w:ascii="Arial" w:hAnsi="Arial" w:cs="Arial"/>
          <w:sz w:val="20"/>
          <w:szCs w:val="20"/>
        </w:rPr>
        <w:t xml:space="preserve">   [</w:t>
      </w:r>
      <w:proofErr w:type="gramEnd"/>
      <w:r w:rsidRPr="00047674">
        <w:rPr>
          <w:rFonts w:ascii="Arial" w:hAnsi="Arial" w:cs="Arial"/>
          <w:sz w:val="20"/>
          <w:szCs w:val="20"/>
        </w:rPr>
        <w:t>Ejemplo: Acta de nacimiento, CURP, documento oficial con el nombre correcto]</w:t>
      </w:r>
    </w:p>
    <w:p w14:paraId="0D0CEFCF" w14:textId="77777777" w:rsidR="003712ED" w:rsidRPr="00047674" w:rsidRDefault="00000000" w:rsidP="00047674">
      <w:pPr>
        <w:spacing w:after="0"/>
        <w:rPr>
          <w:rFonts w:ascii="Arial" w:hAnsi="Arial" w:cs="Arial"/>
          <w:sz w:val="20"/>
          <w:szCs w:val="20"/>
        </w:rPr>
      </w:pPr>
      <w:r w:rsidRPr="00047674">
        <w:rPr>
          <w:rFonts w:ascii="Arial" w:hAnsi="Arial" w:cs="Arial"/>
          <w:sz w:val="20"/>
          <w:szCs w:val="20"/>
        </w:rPr>
        <w:br/>
        <w:t>Solicito que la respuesta a la presente solicitud me sea comunicada dentro de los plazos legales establecidos y por el medio señalado para oír y recibir notificaciones.</w:t>
      </w:r>
      <w:r w:rsidRPr="00047674">
        <w:rPr>
          <w:rFonts w:ascii="Arial" w:hAnsi="Arial" w:cs="Arial"/>
          <w:sz w:val="20"/>
          <w:szCs w:val="20"/>
        </w:rPr>
        <w:br/>
      </w:r>
    </w:p>
    <w:p w14:paraId="44589AF6" w14:textId="77777777" w:rsidR="003712ED" w:rsidRPr="00047674" w:rsidRDefault="00000000" w:rsidP="00047674">
      <w:pPr>
        <w:spacing w:after="0"/>
        <w:rPr>
          <w:rFonts w:ascii="Arial" w:hAnsi="Arial" w:cs="Arial"/>
          <w:sz w:val="20"/>
          <w:szCs w:val="20"/>
        </w:rPr>
      </w:pPr>
      <w:r w:rsidRPr="00047674">
        <w:rPr>
          <w:rFonts w:ascii="Arial" w:hAnsi="Arial" w:cs="Arial"/>
          <w:sz w:val="20"/>
          <w:szCs w:val="20"/>
        </w:rPr>
        <w:t xml:space="preserve">Sin </w:t>
      </w:r>
      <w:proofErr w:type="gramStart"/>
      <w:r w:rsidRPr="00047674">
        <w:rPr>
          <w:rFonts w:ascii="Arial" w:hAnsi="Arial" w:cs="Arial"/>
          <w:sz w:val="20"/>
          <w:szCs w:val="20"/>
        </w:rPr>
        <w:t>otro particular, quedo</w:t>
      </w:r>
      <w:proofErr w:type="gramEnd"/>
      <w:r w:rsidRPr="00047674">
        <w:rPr>
          <w:rFonts w:ascii="Arial" w:hAnsi="Arial" w:cs="Arial"/>
          <w:sz w:val="20"/>
          <w:szCs w:val="20"/>
        </w:rPr>
        <w:t xml:space="preserve"> en espera de su pronta respuesta.</w:t>
      </w:r>
      <w:r w:rsidRPr="00047674">
        <w:rPr>
          <w:rFonts w:ascii="Arial" w:hAnsi="Arial" w:cs="Arial"/>
          <w:sz w:val="20"/>
          <w:szCs w:val="20"/>
        </w:rPr>
        <w:br/>
      </w:r>
    </w:p>
    <w:p w14:paraId="163DA324" w14:textId="77777777" w:rsidR="003712ED" w:rsidRPr="00047674" w:rsidRDefault="00000000" w:rsidP="00047674">
      <w:pPr>
        <w:spacing w:after="0"/>
        <w:rPr>
          <w:rFonts w:ascii="Arial" w:hAnsi="Arial" w:cs="Arial"/>
          <w:sz w:val="20"/>
          <w:szCs w:val="20"/>
        </w:rPr>
      </w:pPr>
      <w:r w:rsidRPr="00047674">
        <w:rPr>
          <w:rFonts w:ascii="Arial" w:hAnsi="Arial" w:cs="Arial"/>
          <w:sz w:val="20"/>
          <w:szCs w:val="20"/>
        </w:rPr>
        <w:t>Atentamente,</w:t>
      </w:r>
      <w:r w:rsidRPr="00047674">
        <w:rPr>
          <w:rFonts w:ascii="Arial" w:hAnsi="Arial" w:cs="Arial"/>
          <w:sz w:val="20"/>
          <w:szCs w:val="20"/>
        </w:rPr>
        <w:br/>
      </w:r>
    </w:p>
    <w:p w14:paraId="55A85266" w14:textId="77777777" w:rsidR="003712ED" w:rsidRPr="00047674" w:rsidRDefault="00000000" w:rsidP="00047674">
      <w:pPr>
        <w:spacing w:after="0"/>
        <w:rPr>
          <w:rFonts w:ascii="Arial" w:hAnsi="Arial" w:cs="Arial"/>
          <w:sz w:val="20"/>
          <w:szCs w:val="20"/>
        </w:rPr>
      </w:pPr>
      <w:r w:rsidRPr="00047674">
        <w:rPr>
          <w:rFonts w:ascii="Arial" w:hAnsi="Arial" w:cs="Arial"/>
          <w:sz w:val="20"/>
          <w:szCs w:val="20"/>
        </w:rPr>
        <w:t>[Firma (si se entrega en físico)]</w:t>
      </w:r>
      <w:r w:rsidRPr="00047674">
        <w:rPr>
          <w:rFonts w:ascii="Arial" w:hAnsi="Arial" w:cs="Arial"/>
          <w:sz w:val="20"/>
          <w:szCs w:val="20"/>
        </w:rPr>
        <w:br/>
      </w:r>
    </w:p>
    <w:p w14:paraId="356E0758" w14:textId="77777777" w:rsidR="003712ED" w:rsidRPr="00047674" w:rsidRDefault="00000000" w:rsidP="00047674">
      <w:pPr>
        <w:spacing w:after="0"/>
        <w:rPr>
          <w:rFonts w:ascii="Arial" w:hAnsi="Arial" w:cs="Arial"/>
          <w:sz w:val="20"/>
          <w:szCs w:val="20"/>
        </w:rPr>
      </w:pPr>
      <w:r w:rsidRPr="00047674">
        <w:rPr>
          <w:rFonts w:ascii="Arial" w:hAnsi="Arial" w:cs="Arial"/>
          <w:sz w:val="20"/>
          <w:szCs w:val="20"/>
        </w:rPr>
        <w:t>[Nombre completo del titular]</w:t>
      </w:r>
    </w:p>
    <w:sectPr w:rsidR="003712ED" w:rsidRPr="0004767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2276838">
    <w:abstractNumId w:val="8"/>
  </w:num>
  <w:num w:numId="2" w16cid:durableId="638731989">
    <w:abstractNumId w:val="6"/>
  </w:num>
  <w:num w:numId="3" w16cid:durableId="93717311">
    <w:abstractNumId w:val="5"/>
  </w:num>
  <w:num w:numId="4" w16cid:durableId="980184736">
    <w:abstractNumId w:val="4"/>
  </w:num>
  <w:num w:numId="5" w16cid:durableId="402148497">
    <w:abstractNumId w:val="7"/>
  </w:num>
  <w:num w:numId="6" w16cid:durableId="253369517">
    <w:abstractNumId w:val="3"/>
  </w:num>
  <w:num w:numId="7" w16cid:durableId="1743526728">
    <w:abstractNumId w:val="2"/>
  </w:num>
  <w:num w:numId="8" w16cid:durableId="1251423715">
    <w:abstractNumId w:val="1"/>
  </w:num>
  <w:num w:numId="9" w16cid:durableId="62550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7674"/>
    <w:rsid w:val="0006063C"/>
    <w:rsid w:val="0015074B"/>
    <w:rsid w:val="0029639D"/>
    <w:rsid w:val="00326F90"/>
    <w:rsid w:val="003712ED"/>
    <w:rsid w:val="0087435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BD1EA"/>
  <w14:defaultImageDpi w14:val="300"/>
  <w15:docId w15:val="{1A5A734A-B154-694B-8644-EEA85360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Yadira Abigail Zapata Torres</cp:lastModifiedBy>
  <cp:revision>2</cp:revision>
  <dcterms:created xsi:type="dcterms:W3CDTF">2025-07-02T18:34:00Z</dcterms:created>
  <dcterms:modified xsi:type="dcterms:W3CDTF">2025-07-02T18:34:00Z</dcterms:modified>
  <cp:category/>
</cp:coreProperties>
</file>